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1805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06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Юрьевичу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ст.ст.167, 194-199 ГПК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..номер.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потребительского займа №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 xml:space="preserve">...номер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заключенному с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наименование ...</w:t>
      </w:r>
      <w:r>
        <w:rPr>
          <w:rFonts w:ascii="Times New Roman" w:eastAsia="Times New Roman" w:hAnsi="Times New Roman" w:cs="Times New Roman"/>
          <w:sz w:val="28"/>
          <w:szCs w:val="28"/>
        </w:rPr>
        <w:t>», образовавшуюся с 13.12.2023 года по 18.06.2024 года в размере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400,00 руб., из которых: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– сумма задолженности по основному долгу,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801,12 руб. – сумма задолженности по процентам, 598</w:t>
      </w:r>
      <w:r>
        <w:rPr>
          <w:rFonts w:ascii="Times New Roman" w:eastAsia="Times New Roman" w:hAnsi="Times New Roman" w:cs="Times New Roman"/>
          <w:sz w:val="28"/>
          <w:szCs w:val="28"/>
        </w:rPr>
        <w:t>,88 руб. – сумма задолженности по штрафам,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и почтовые расходы в размере 220,80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6rplc-27"/>
          <w:rFonts w:ascii="Times New Roman" w:eastAsia="Times New Roman" w:hAnsi="Times New Roman" w:cs="Times New Roman"/>
          <w:sz w:val="20"/>
          <w:szCs w:val="20"/>
        </w:rPr>
        <w:t>..********.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6rplc-27">
    <w:name w:val="cat-UserDefined grp-2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